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C21" w:rsidRPr="004B3F81" w:rsidRDefault="003D6798">
      <w:pPr>
        <w:pStyle w:val="aa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0" w:name="_GoBack"/>
      <w:r w:rsidRPr="004B3F81">
        <w:rPr>
          <w:rFonts w:ascii="Times New Roman" w:hAnsi="Times New Roman" w:cs="Times New Roman"/>
          <w:color w:val="auto"/>
          <w:sz w:val="28"/>
          <w:szCs w:val="28"/>
          <w:lang w:val="ru-RU"/>
        </w:rPr>
        <w:t>Лабораторная работа №14</w:t>
      </w:r>
    </w:p>
    <w:p w:rsidR="00B67C21" w:rsidRPr="004B3F81" w:rsidRDefault="003D6798">
      <w:pPr>
        <w:pStyle w:val="1"/>
        <w:rPr>
          <w:rFonts w:ascii="Times New Roman" w:hAnsi="Times New Roman" w:cs="Times New Roman"/>
          <w:color w:val="auto"/>
          <w:lang w:val="ru-RU"/>
        </w:rPr>
      </w:pPr>
      <w:r w:rsidRPr="004B3F81">
        <w:rPr>
          <w:rFonts w:ascii="Times New Roman" w:hAnsi="Times New Roman" w:cs="Times New Roman"/>
          <w:color w:val="auto"/>
          <w:lang w:val="ru-RU"/>
        </w:rPr>
        <w:t>Тема: Определение кальция в составе костей</w:t>
      </w:r>
    </w:p>
    <w:p w:rsidR="00B67C21" w:rsidRPr="004B3F81" w:rsidRDefault="003D6798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B3F81">
        <w:rPr>
          <w:rFonts w:ascii="Times New Roman" w:hAnsi="Times New Roman" w:cs="Times New Roman"/>
          <w:color w:val="auto"/>
          <w:sz w:val="28"/>
          <w:szCs w:val="28"/>
          <w:lang w:val="ru-RU"/>
        </w:rPr>
        <w:t>Цель:</w:t>
      </w:r>
    </w:p>
    <w:p w:rsidR="00B67C21" w:rsidRPr="004B3F81" w:rsidRDefault="003D679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B3F81">
        <w:rPr>
          <w:rFonts w:ascii="Times New Roman" w:hAnsi="Times New Roman" w:cs="Times New Roman"/>
          <w:sz w:val="28"/>
          <w:szCs w:val="28"/>
          <w:lang w:val="ru-RU"/>
        </w:rPr>
        <w:t>Изучить химический состав костей, доказать наличие неорганических соединений кальция и органических веществ.</w:t>
      </w:r>
    </w:p>
    <w:p w:rsidR="00B67C21" w:rsidRPr="004B3F81" w:rsidRDefault="003D6798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B3F81">
        <w:rPr>
          <w:rFonts w:ascii="Times New Roman" w:hAnsi="Times New Roman" w:cs="Times New Roman"/>
          <w:color w:val="auto"/>
          <w:sz w:val="28"/>
          <w:szCs w:val="28"/>
          <w:lang w:val="ru-RU"/>
        </w:rPr>
        <w:t>Оборудование и реактивы:</w:t>
      </w:r>
    </w:p>
    <w:p w:rsidR="00B67C21" w:rsidRPr="004B3F81" w:rsidRDefault="003D679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B3F81">
        <w:rPr>
          <w:rFonts w:ascii="Times New Roman" w:hAnsi="Times New Roman" w:cs="Times New Roman"/>
          <w:sz w:val="28"/>
          <w:szCs w:val="28"/>
          <w:lang w:val="ru-RU"/>
        </w:rPr>
        <w:t>- Куриная (или другая) кость</w:t>
      </w:r>
      <w:r w:rsidRPr="004B3F81">
        <w:rPr>
          <w:rFonts w:ascii="Times New Roman" w:hAnsi="Times New Roman" w:cs="Times New Roman"/>
          <w:sz w:val="28"/>
          <w:szCs w:val="28"/>
          <w:lang w:val="ru-RU"/>
        </w:rPr>
        <w:br/>
        <w:t>- Спиртовка</w:t>
      </w:r>
      <w:r w:rsidRPr="004B3F81">
        <w:rPr>
          <w:rFonts w:ascii="Times New Roman" w:hAnsi="Times New Roman" w:cs="Times New Roman"/>
          <w:sz w:val="28"/>
          <w:szCs w:val="28"/>
          <w:lang w:val="ru-RU"/>
        </w:rPr>
        <w:br/>
        <w:t>- Щипцы</w:t>
      </w:r>
      <w:r w:rsidRPr="004B3F81">
        <w:rPr>
          <w:rFonts w:ascii="Times New Roman" w:hAnsi="Times New Roman" w:cs="Times New Roman"/>
          <w:sz w:val="28"/>
          <w:szCs w:val="28"/>
          <w:lang w:val="ru-RU"/>
        </w:rPr>
        <w:br/>
        <w:t>- Пробирки</w:t>
      </w:r>
      <w:r w:rsidRPr="004B3F81">
        <w:rPr>
          <w:rFonts w:ascii="Times New Roman" w:hAnsi="Times New Roman" w:cs="Times New Roman"/>
          <w:sz w:val="28"/>
          <w:szCs w:val="28"/>
          <w:lang w:val="ru-RU"/>
        </w:rPr>
        <w:br/>
        <w:t>- Уксусная кислота или соляная кислота (разбавленная)</w:t>
      </w:r>
      <w:r w:rsidRPr="004B3F81">
        <w:rPr>
          <w:rFonts w:ascii="Times New Roman" w:hAnsi="Times New Roman" w:cs="Times New Roman"/>
          <w:sz w:val="28"/>
          <w:szCs w:val="28"/>
          <w:lang w:val="ru-RU"/>
        </w:rPr>
        <w:br/>
        <w:t>- Известковая вода (</w:t>
      </w:r>
      <w:r w:rsidRPr="004B3F81">
        <w:rPr>
          <w:rFonts w:ascii="Times New Roman" w:hAnsi="Times New Roman" w:cs="Times New Roman"/>
          <w:sz w:val="28"/>
          <w:szCs w:val="28"/>
        </w:rPr>
        <w:t>Ca</w:t>
      </w:r>
      <w:r w:rsidRPr="004B3F8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4B3F81">
        <w:rPr>
          <w:rFonts w:ascii="Times New Roman" w:hAnsi="Times New Roman" w:cs="Times New Roman"/>
          <w:sz w:val="28"/>
          <w:szCs w:val="28"/>
        </w:rPr>
        <w:t>OH</w:t>
      </w:r>
      <w:r w:rsidRPr="004B3F81">
        <w:rPr>
          <w:rFonts w:ascii="Times New Roman" w:hAnsi="Times New Roman" w:cs="Times New Roman"/>
          <w:sz w:val="28"/>
          <w:szCs w:val="28"/>
          <w:lang w:val="ru-RU"/>
        </w:rPr>
        <w:t>)</w:t>
      </w:r>
      <w:proofErr w:type="gramStart"/>
      <w:r w:rsidRPr="004B3F81">
        <w:rPr>
          <w:rFonts w:ascii="Cambria Math" w:hAnsi="Cambria Math" w:cs="Cambria Math"/>
          <w:sz w:val="28"/>
          <w:szCs w:val="28"/>
          <w:lang w:val="ru-RU"/>
        </w:rPr>
        <w:t>₂</w:t>
      </w:r>
      <w:r w:rsidRPr="004B3F8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4B3F81">
        <w:rPr>
          <w:rFonts w:ascii="Times New Roman" w:hAnsi="Times New Roman" w:cs="Times New Roman"/>
          <w:sz w:val="28"/>
          <w:szCs w:val="28"/>
          <w:lang w:val="ru-RU"/>
        </w:rPr>
        <w:br/>
        <w:t>-</w:t>
      </w:r>
      <w:proofErr w:type="gramEnd"/>
      <w:r w:rsidRPr="004B3F81">
        <w:rPr>
          <w:rFonts w:ascii="Times New Roman" w:hAnsi="Times New Roman" w:cs="Times New Roman"/>
          <w:sz w:val="28"/>
          <w:szCs w:val="28"/>
          <w:lang w:val="ru-RU"/>
        </w:rPr>
        <w:t xml:space="preserve"> Фильтровальная бумага</w:t>
      </w:r>
    </w:p>
    <w:p w:rsidR="00B67C21" w:rsidRPr="004B3F81" w:rsidRDefault="003D6798">
      <w:pPr>
        <w:pStyle w:val="21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B3F81">
        <w:rPr>
          <w:rFonts w:ascii="Times New Roman" w:hAnsi="Times New Roman" w:cs="Times New Roman"/>
          <w:color w:val="auto"/>
          <w:sz w:val="28"/>
          <w:szCs w:val="28"/>
        </w:rPr>
        <w:t>Ход</w:t>
      </w:r>
      <w:proofErr w:type="spellEnd"/>
      <w:r w:rsidRPr="004B3F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4B3F81">
        <w:rPr>
          <w:rFonts w:ascii="Times New Roman" w:hAnsi="Times New Roman" w:cs="Times New Roman"/>
          <w:color w:val="auto"/>
          <w:sz w:val="28"/>
          <w:szCs w:val="28"/>
        </w:rPr>
        <w:t>работы</w:t>
      </w:r>
      <w:proofErr w:type="spellEnd"/>
      <w:r w:rsidRPr="004B3F81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Pr="004B3F81">
        <w:rPr>
          <w:rFonts w:ascii="Times New Roman" w:hAnsi="Times New Roman" w:cs="Times New Roman"/>
          <w:color w:val="auto"/>
          <w:sz w:val="28"/>
          <w:szCs w:val="28"/>
        </w:rPr>
        <w:t>наблюдения</w:t>
      </w:r>
      <w:proofErr w:type="spellEnd"/>
      <w:r w:rsidRPr="004B3F8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67C21" w:rsidRPr="004B3F81" w:rsidRDefault="003D6798">
      <w:pPr>
        <w:pStyle w:val="a"/>
        <w:rPr>
          <w:rFonts w:ascii="Times New Roman" w:hAnsi="Times New Roman" w:cs="Times New Roman"/>
          <w:sz w:val="28"/>
          <w:szCs w:val="28"/>
          <w:lang w:val="ru-RU"/>
        </w:rPr>
      </w:pPr>
      <w:r w:rsidRPr="004B3F81">
        <w:rPr>
          <w:rFonts w:ascii="Times New Roman" w:hAnsi="Times New Roman" w:cs="Times New Roman"/>
          <w:sz w:val="28"/>
          <w:szCs w:val="28"/>
          <w:lang w:val="ru-RU"/>
        </w:rPr>
        <w:t>1. Обнаружение органических веществ (прокаливание кости):</w:t>
      </w:r>
    </w:p>
    <w:p w:rsidR="00B67C21" w:rsidRPr="004B3F81" w:rsidRDefault="003D679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B3F81">
        <w:rPr>
          <w:rFonts w:ascii="Times New Roman" w:hAnsi="Times New Roman" w:cs="Times New Roman"/>
          <w:sz w:val="28"/>
          <w:szCs w:val="28"/>
          <w:lang w:val="ru-RU"/>
        </w:rPr>
        <w:t>Обжечь кусочек кости на пламени спиртовки до появления черного цвета и запаха гари.</w:t>
      </w:r>
    </w:p>
    <w:p w:rsidR="00B67C21" w:rsidRPr="004B3F81" w:rsidRDefault="003D679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B3F81">
        <w:rPr>
          <w:rFonts w:ascii="Times New Roman" w:hAnsi="Times New Roman" w:cs="Times New Roman"/>
          <w:sz w:val="28"/>
          <w:szCs w:val="28"/>
          <w:lang w:val="ru-RU"/>
        </w:rPr>
        <w:t>Наблюдение: Кость чернеет, выделяется запах жжёного органического вещества.</w:t>
      </w:r>
    </w:p>
    <w:p w:rsidR="00B67C21" w:rsidRPr="004B3F81" w:rsidRDefault="003D679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B3F81">
        <w:rPr>
          <w:rFonts w:ascii="Times New Roman" w:hAnsi="Times New Roman" w:cs="Times New Roman"/>
          <w:sz w:val="28"/>
          <w:szCs w:val="28"/>
          <w:lang w:val="ru-RU"/>
        </w:rPr>
        <w:t xml:space="preserve">Вывод: </w:t>
      </w:r>
      <w:proofErr w:type="gramStart"/>
      <w:r w:rsidRPr="004B3F8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4B3F81">
        <w:rPr>
          <w:rFonts w:ascii="Times New Roman" w:hAnsi="Times New Roman" w:cs="Times New Roman"/>
          <w:sz w:val="28"/>
          <w:szCs w:val="28"/>
          <w:lang w:val="ru-RU"/>
        </w:rPr>
        <w:t xml:space="preserve"> состав костей входят органические вещества (например, коллаген), которые при нагревании разлагаются и обугливаются.</w:t>
      </w:r>
    </w:p>
    <w:p w:rsidR="00B67C21" w:rsidRPr="004B3F81" w:rsidRDefault="003D6798">
      <w:pPr>
        <w:pStyle w:val="a"/>
        <w:rPr>
          <w:rFonts w:ascii="Times New Roman" w:hAnsi="Times New Roman" w:cs="Times New Roman"/>
          <w:sz w:val="28"/>
          <w:szCs w:val="28"/>
          <w:lang w:val="ru-RU"/>
        </w:rPr>
      </w:pPr>
      <w:r w:rsidRPr="004B3F81">
        <w:rPr>
          <w:rFonts w:ascii="Times New Roman" w:hAnsi="Times New Roman" w:cs="Times New Roman"/>
          <w:sz w:val="28"/>
          <w:szCs w:val="28"/>
          <w:lang w:val="ru-RU"/>
        </w:rPr>
        <w:t>2. Обнаружение неорганических веществ (реакция с кислотой):</w:t>
      </w:r>
    </w:p>
    <w:p w:rsidR="00B67C21" w:rsidRPr="004B3F81" w:rsidRDefault="003D679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B3F81">
        <w:rPr>
          <w:rFonts w:ascii="Times New Roman" w:hAnsi="Times New Roman" w:cs="Times New Roman"/>
          <w:sz w:val="28"/>
          <w:szCs w:val="28"/>
          <w:lang w:val="ru-RU"/>
        </w:rPr>
        <w:t>После прокаливания оставшуюся часть кости опустить в разбавленную уксусную или соляную кислоту.</w:t>
      </w:r>
    </w:p>
    <w:p w:rsidR="00B67C21" w:rsidRPr="004B3F81" w:rsidRDefault="003D679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B3F81">
        <w:rPr>
          <w:rFonts w:ascii="Times New Roman" w:hAnsi="Times New Roman" w:cs="Times New Roman"/>
          <w:sz w:val="28"/>
          <w:szCs w:val="28"/>
          <w:lang w:val="ru-RU"/>
        </w:rPr>
        <w:t xml:space="preserve">Реакция: </w:t>
      </w:r>
      <w:proofErr w:type="spellStart"/>
      <w:r w:rsidRPr="004B3F81">
        <w:rPr>
          <w:rFonts w:ascii="Times New Roman" w:hAnsi="Times New Roman" w:cs="Times New Roman"/>
          <w:sz w:val="28"/>
          <w:szCs w:val="28"/>
        </w:rPr>
        <w:t>CaCO</w:t>
      </w:r>
      <w:proofErr w:type="spellEnd"/>
      <w:r w:rsidRPr="004B3F81">
        <w:rPr>
          <w:rFonts w:ascii="Cambria Math" w:hAnsi="Cambria Math" w:cs="Cambria Math"/>
          <w:sz w:val="28"/>
          <w:szCs w:val="28"/>
          <w:lang w:val="ru-RU"/>
        </w:rPr>
        <w:t>₃</w:t>
      </w:r>
      <w:r w:rsidRPr="004B3F81">
        <w:rPr>
          <w:rFonts w:ascii="Times New Roman" w:hAnsi="Times New Roman" w:cs="Times New Roman"/>
          <w:sz w:val="28"/>
          <w:szCs w:val="28"/>
          <w:lang w:val="ru-RU"/>
        </w:rPr>
        <w:t xml:space="preserve"> + 2</w:t>
      </w:r>
      <w:proofErr w:type="spellStart"/>
      <w:r w:rsidRPr="004B3F81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Pr="004B3F81">
        <w:rPr>
          <w:rFonts w:ascii="Times New Roman" w:hAnsi="Times New Roman" w:cs="Times New Roman"/>
          <w:sz w:val="28"/>
          <w:szCs w:val="28"/>
          <w:lang w:val="ru-RU"/>
        </w:rPr>
        <w:t xml:space="preserve"> → </w:t>
      </w:r>
      <w:proofErr w:type="spellStart"/>
      <w:r w:rsidRPr="004B3F81">
        <w:rPr>
          <w:rFonts w:ascii="Times New Roman" w:hAnsi="Times New Roman" w:cs="Times New Roman"/>
          <w:sz w:val="28"/>
          <w:szCs w:val="28"/>
        </w:rPr>
        <w:t>CaCl</w:t>
      </w:r>
      <w:proofErr w:type="spellEnd"/>
      <w:r w:rsidRPr="004B3F81">
        <w:rPr>
          <w:rFonts w:ascii="Cambria Math" w:hAnsi="Cambria Math" w:cs="Cambria Math"/>
          <w:sz w:val="28"/>
          <w:szCs w:val="28"/>
          <w:lang w:val="ru-RU"/>
        </w:rPr>
        <w:t>₂</w:t>
      </w:r>
      <w:r w:rsidRPr="004B3F81">
        <w:rPr>
          <w:rFonts w:ascii="Times New Roman" w:hAnsi="Times New Roman" w:cs="Times New Roman"/>
          <w:sz w:val="28"/>
          <w:szCs w:val="28"/>
          <w:lang w:val="ru-RU"/>
        </w:rPr>
        <w:t xml:space="preserve"> + </w:t>
      </w:r>
      <w:r w:rsidRPr="004B3F81">
        <w:rPr>
          <w:rFonts w:ascii="Times New Roman" w:hAnsi="Times New Roman" w:cs="Times New Roman"/>
          <w:sz w:val="28"/>
          <w:szCs w:val="28"/>
        </w:rPr>
        <w:t>CO</w:t>
      </w:r>
      <w:r w:rsidRPr="004B3F81">
        <w:rPr>
          <w:rFonts w:ascii="Cambria Math" w:hAnsi="Cambria Math" w:cs="Cambria Math"/>
          <w:sz w:val="28"/>
          <w:szCs w:val="28"/>
          <w:lang w:val="ru-RU"/>
        </w:rPr>
        <w:t>₂</w:t>
      </w:r>
      <w:r w:rsidRPr="004B3F81">
        <w:rPr>
          <w:rFonts w:ascii="Times New Roman" w:hAnsi="Times New Roman" w:cs="Times New Roman"/>
          <w:sz w:val="28"/>
          <w:szCs w:val="28"/>
          <w:lang w:val="ru-RU"/>
        </w:rPr>
        <w:t xml:space="preserve">↑ + </w:t>
      </w:r>
      <w:r w:rsidRPr="004B3F81">
        <w:rPr>
          <w:rFonts w:ascii="Times New Roman" w:hAnsi="Times New Roman" w:cs="Times New Roman"/>
          <w:sz w:val="28"/>
          <w:szCs w:val="28"/>
        </w:rPr>
        <w:t>H</w:t>
      </w:r>
      <w:r w:rsidRPr="004B3F81">
        <w:rPr>
          <w:rFonts w:ascii="Cambria Math" w:hAnsi="Cambria Math" w:cs="Cambria Math"/>
          <w:sz w:val="28"/>
          <w:szCs w:val="28"/>
          <w:lang w:val="ru-RU"/>
        </w:rPr>
        <w:t>₂</w:t>
      </w:r>
      <w:r w:rsidRPr="004B3F81">
        <w:rPr>
          <w:rFonts w:ascii="Times New Roman" w:hAnsi="Times New Roman" w:cs="Times New Roman"/>
          <w:sz w:val="28"/>
          <w:szCs w:val="28"/>
        </w:rPr>
        <w:t>O</w:t>
      </w:r>
    </w:p>
    <w:p w:rsidR="00B67C21" w:rsidRPr="004B3F81" w:rsidRDefault="003D679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B3F81">
        <w:rPr>
          <w:rFonts w:ascii="Times New Roman" w:hAnsi="Times New Roman" w:cs="Times New Roman"/>
          <w:sz w:val="28"/>
          <w:szCs w:val="28"/>
          <w:lang w:val="ru-RU"/>
        </w:rPr>
        <w:t>Наблюдение: Выделяются пузырьки газа (углекислый газ).</w:t>
      </w:r>
    </w:p>
    <w:p w:rsidR="00B67C21" w:rsidRPr="004B3F81" w:rsidRDefault="003D679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B3F8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Вывод: </w:t>
      </w:r>
      <w:proofErr w:type="gramStart"/>
      <w:r w:rsidRPr="004B3F8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4B3F81">
        <w:rPr>
          <w:rFonts w:ascii="Times New Roman" w:hAnsi="Times New Roman" w:cs="Times New Roman"/>
          <w:sz w:val="28"/>
          <w:szCs w:val="28"/>
          <w:lang w:val="ru-RU"/>
        </w:rPr>
        <w:t xml:space="preserve"> составе костей содержится неорганическое вещество — карбонат кальция (</w:t>
      </w:r>
      <w:proofErr w:type="spellStart"/>
      <w:r w:rsidRPr="004B3F81">
        <w:rPr>
          <w:rFonts w:ascii="Times New Roman" w:hAnsi="Times New Roman" w:cs="Times New Roman"/>
          <w:sz w:val="28"/>
          <w:szCs w:val="28"/>
        </w:rPr>
        <w:t>CaCO</w:t>
      </w:r>
      <w:proofErr w:type="spellEnd"/>
      <w:r w:rsidRPr="004B3F81">
        <w:rPr>
          <w:rFonts w:ascii="Cambria Math" w:hAnsi="Cambria Math" w:cs="Cambria Math"/>
          <w:sz w:val="28"/>
          <w:szCs w:val="28"/>
          <w:lang w:val="ru-RU"/>
        </w:rPr>
        <w:t>₃</w:t>
      </w:r>
      <w:r w:rsidRPr="004B3F81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B67C21" w:rsidRPr="004B3F81" w:rsidRDefault="003D6798">
      <w:pPr>
        <w:pStyle w:val="a"/>
        <w:rPr>
          <w:rFonts w:ascii="Times New Roman" w:hAnsi="Times New Roman" w:cs="Times New Roman"/>
          <w:sz w:val="28"/>
          <w:szCs w:val="28"/>
          <w:lang w:val="ru-RU"/>
        </w:rPr>
      </w:pPr>
      <w:r w:rsidRPr="004B3F81">
        <w:rPr>
          <w:rFonts w:ascii="Times New Roman" w:hAnsi="Times New Roman" w:cs="Times New Roman"/>
          <w:sz w:val="28"/>
          <w:szCs w:val="28"/>
          <w:lang w:val="ru-RU"/>
        </w:rPr>
        <w:t xml:space="preserve">3. Подтверждение </w:t>
      </w:r>
      <w:r w:rsidRPr="004B3F81">
        <w:rPr>
          <w:rFonts w:ascii="Times New Roman" w:hAnsi="Times New Roman" w:cs="Times New Roman"/>
          <w:sz w:val="28"/>
          <w:szCs w:val="28"/>
        </w:rPr>
        <w:t>CO</w:t>
      </w:r>
      <w:r w:rsidRPr="004B3F81">
        <w:rPr>
          <w:rFonts w:ascii="Cambria Math" w:hAnsi="Cambria Math" w:cs="Cambria Math"/>
          <w:sz w:val="28"/>
          <w:szCs w:val="28"/>
          <w:lang w:val="ru-RU"/>
        </w:rPr>
        <w:t>₂</w:t>
      </w:r>
      <w:r w:rsidRPr="004B3F81">
        <w:rPr>
          <w:rFonts w:ascii="Times New Roman" w:hAnsi="Times New Roman" w:cs="Times New Roman"/>
          <w:sz w:val="28"/>
          <w:szCs w:val="28"/>
          <w:lang w:val="ru-RU"/>
        </w:rPr>
        <w:t xml:space="preserve"> с помощью известковой воды:</w:t>
      </w:r>
    </w:p>
    <w:p w:rsidR="00B67C21" w:rsidRPr="004B3F81" w:rsidRDefault="003D679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B3F81">
        <w:rPr>
          <w:rFonts w:ascii="Times New Roman" w:hAnsi="Times New Roman" w:cs="Times New Roman"/>
          <w:sz w:val="28"/>
          <w:szCs w:val="28"/>
          <w:lang w:val="ru-RU"/>
        </w:rPr>
        <w:t>Газ, выделяющийся при реакции с кислотой, пропустить через известковую воду.</w:t>
      </w:r>
    </w:p>
    <w:p w:rsidR="00B67C21" w:rsidRPr="004B3F81" w:rsidRDefault="003D679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B3F81">
        <w:rPr>
          <w:rFonts w:ascii="Times New Roman" w:hAnsi="Times New Roman" w:cs="Times New Roman"/>
          <w:sz w:val="28"/>
          <w:szCs w:val="28"/>
          <w:lang w:val="ru-RU"/>
        </w:rPr>
        <w:t xml:space="preserve">Реакция: </w:t>
      </w:r>
      <w:r w:rsidRPr="004B3F81">
        <w:rPr>
          <w:rFonts w:ascii="Times New Roman" w:hAnsi="Times New Roman" w:cs="Times New Roman"/>
          <w:sz w:val="28"/>
          <w:szCs w:val="28"/>
        </w:rPr>
        <w:t>CO</w:t>
      </w:r>
      <w:r w:rsidRPr="004B3F81">
        <w:rPr>
          <w:rFonts w:ascii="Cambria Math" w:hAnsi="Cambria Math" w:cs="Cambria Math"/>
          <w:sz w:val="28"/>
          <w:szCs w:val="28"/>
          <w:lang w:val="ru-RU"/>
        </w:rPr>
        <w:t>₂</w:t>
      </w:r>
      <w:r w:rsidRPr="004B3F81">
        <w:rPr>
          <w:rFonts w:ascii="Times New Roman" w:hAnsi="Times New Roman" w:cs="Times New Roman"/>
          <w:sz w:val="28"/>
          <w:szCs w:val="28"/>
          <w:lang w:val="ru-RU"/>
        </w:rPr>
        <w:t xml:space="preserve"> + </w:t>
      </w:r>
      <w:r w:rsidRPr="004B3F81">
        <w:rPr>
          <w:rFonts w:ascii="Times New Roman" w:hAnsi="Times New Roman" w:cs="Times New Roman"/>
          <w:sz w:val="28"/>
          <w:szCs w:val="28"/>
        </w:rPr>
        <w:t>Ca</w:t>
      </w:r>
      <w:r w:rsidRPr="004B3F8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4B3F81">
        <w:rPr>
          <w:rFonts w:ascii="Times New Roman" w:hAnsi="Times New Roman" w:cs="Times New Roman"/>
          <w:sz w:val="28"/>
          <w:szCs w:val="28"/>
        </w:rPr>
        <w:t>OH</w:t>
      </w:r>
      <w:r w:rsidRPr="004B3F8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4B3F81">
        <w:rPr>
          <w:rFonts w:ascii="Cambria Math" w:hAnsi="Cambria Math" w:cs="Cambria Math"/>
          <w:sz w:val="28"/>
          <w:szCs w:val="28"/>
          <w:lang w:val="ru-RU"/>
        </w:rPr>
        <w:t>₂</w:t>
      </w:r>
      <w:r w:rsidRPr="004B3F81">
        <w:rPr>
          <w:rFonts w:ascii="Times New Roman" w:hAnsi="Times New Roman" w:cs="Times New Roman"/>
          <w:sz w:val="28"/>
          <w:szCs w:val="28"/>
          <w:lang w:val="ru-RU"/>
        </w:rPr>
        <w:t xml:space="preserve"> → </w:t>
      </w:r>
      <w:proofErr w:type="spellStart"/>
      <w:r w:rsidRPr="004B3F81">
        <w:rPr>
          <w:rFonts w:ascii="Times New Roman" w:hAnsi="Times New Roman" w:cs="Times New Roman"/>
          <w:sz w:val="28"/>
          <w:szCs w:val="28"/>
        </w:rPr>
        <w:t>CaCO</w:t>
      </w:r>
      <w:proofErr w:type="spellEnd"/>
      <w:r w:rsidRPr="004B3F81">
        <w:rPr>
          <w:rFonts w:ascii="Cambria Math" w:hAnsi="Cambria Math" w:cs="Cambria Math"/>
          <w:sz w:val="28"/>
          <w:szCs w:val="28"/>
          <w:lang w:val="ru-RU"/>
        </w:rPr>
        <w:t>₃</w:t>
      </w:r>
      <w:r w:rsidRPr="004B3F81">
        <w:rPr>
          <w:rFonts w:ascii="Times New Roman" w:hAnsi="Times New Roman" w:cs="Times New Roman"/>
          <w:sz w:val="28"/>
          <w:szCs w:val="28"/>
          <w:lang w:val="ru-RU"/>
        </w:rPr>
        <w:t xml:space="preserve">↓ + </w:t>
      </w:r>
      <w:r w:rsidRPr="004B3F81">
        <w:rPr>
          <w:rFonts w:ascii="Times New Roman" w:hAnsi="Times New Roman" w:cs="Times New Roman"/>
          <w:sz w:val="28"/>
          <w:szCs w:val="28"/>
        </w:rPr>
        <w:t>H</w:t>
      </w:r>
      <w:r w:rsidRPr="004B3F81">
        <w:rPr>
          <w:rFonts w:ascii="Cambria Math" w:hAnsi="Cambria Math" w:cs="Cambria Math"/>
          <w:sz w:val="28"/>
          <w:szCs w:val="28"/>
          <w:lang w:val="ru-RU"/>
        </w:rPr>
        <w:t>₂</w:t>
      </w:r>
      <w:r w:rsidRPr="004B3F81">
        <w:rPr>
          <w:rFonts w:ascii="Times New Roman" w:hAnsi="Times New Roman" w:cs="Times New Roman"/>
          <w:sz w:val="28"/>
          <w:szCs w:val="28"/>
        </w:rPr>
        <w:t>O</w:t>
      </w:r>
    </w:p>
    <w:p w:rsidR="00B67C21" w:rsidRPr="004B3F81" w:rsidRDefault="003D679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B3F81">
        <w:rPr>
          <w:rFonts w:ascii="Times New Roman" w:hAnsi="Times New Roman" w:cs="Times New Roman"/>
          <w:sz w:val="28"/>
          <w:szCs w:val="28"/>
          <w:lang w:val="ru-RU"/>
        </w:rPr>
        <w:t>Наблюдение: Известковая вода мутнеет.</w:t>
      </w:r>
    </w:p>
    <w:p w:rsidR="00B67C21" w:rsidRPr="004B3F81" w:rsidRDefault="003D679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B3F81">
        <w:rPr>
          <w:rFonts w:ascii="Times New Roman" w:hAnsi="Times New Roman" w:cs="Times New Roman"/>
          <w:sz w:val="28"/>
          <w:szCs w:val="28"/>
          <w:lang w:val="ru-RU"/>
        </w:rPr>
        <w:t>Вывод: Подтверждено, что при реакции выделяется углекислый газ.</w:t>
      </w:r>
    </w:p>
    <w:p w:rsidR="00B67C21" w:rsidRPr="004B3F81" w:rsidRDefault="003D6798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B3F81">
        <w:rPr>
          <w:rFonts w:ascii="Times New Roman" w:hAnsi="Times New Roman" w:cs="Times New Roman"/>
          <w:color w:val="auto"/>
          <w:sz w:val="28"/>
          <w:szCs w:val="28"/>
          <w:lang w:val="ru-RU"/>
        </w:rPr>
        <w:t>Заключение:</w:t>
      </w:r>
    </w:p>
    <w:p w:rsidR="003D6798" w:rsidRPr="004B3F81" w:rsidRDefault="003D679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B3F81">
        <w:rPr>
          <w:rFonts w:ascii="Times New Roman" w:hAnsi="Times New Roman" w:cs="Times New Roman"/>
          <w:sz w:val="28"/>
          <w:szCs w:val="28"/>
          <w:lang w:val="ru-RU"/>
        </w:rPr>
        <w:t>- Кость содержит как органические вещества (коллаген), так и неорганические (карбонат кальция</w:t>
      </w:r>
      <w:proofErr w:type="gramStart"/>
      <w:r w:rsidRPr="004B3F81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Pr="004B3F81">
        <w:rPr>
          <w:rFonts w:ascii="Times New Roman" w:hAnsi="Times New Roman" w:cs="Times New Roman"/>
          <w:sz w:val="28"/>
          <w:szCs w:val="28"/>
          <w:lang w:val="ru-RU"/>
        </w:rPr>
        <w:br/>
        <w:t>-</w:t>
      </w:r>
      <w:proofErr w:type="gramEnd"/>
      <w:r w:rsidRPr="004B3F81">
        <w:rPr>
          <w:rFonts w:ascii="Times New Roman" w:hAnsi="Times New Roman" w:cs="Times New Roman"/>
          <w:sz w:val="28"/>
          <w:szCs w:val="28"/>
          <w:lang w:val="ru-RU"/>
        </w:rPr>
        <w:t xml:space="preserve"> Органические вещества обугливаются при прокаливании.</w:t>
      </w:r>
      <w:r w:rsidRPr="004B3F81">
        <w:rPr>
          <w:rFonts w:ascii="Times New Roman" w:hAnsi="Times New Roman" w:cs="Times New Roman"/>
          <w:sz w:val="28"/>
          <w:szCs w:val="28"/>
          <w:lang w:val="ru-RU"/>
        </w:rPr>
        <w:br/>
        <w:t>- Неорганические вещества вступают в реакцию с кислотой, выделяя углекислый газ.</w:t>
      </w:r>
      <w:r w:rsidRPr="004B3F81">
        <w:rPr>
          <w:rFonts w:ascii="Times New Roman" w:hAnsi="Times New Roman" w:cs="Times New Roman"/>
          <w:sz w:val="28"/>
          <w:szCs w:val="28"/>
          <w:lang w:val="ru-RU"/>
        </w:rPr>
        <w:br/>
        <w:t>- Химические опыты помогают различать составные части сложных природных веществ.</w:t>
      </w:r>
    </w:p>
    <w:p w:rsidR="00B67C21" w:rsidRPr="004B3F81" w:rsidRDefault="003D679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B3F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3F81">
        <w:rPr>
          <w:rFonts w:ascii="Times New Roman" w:hAnsi="Times New Roman" w:cs="Times New Roman"/>
          <w:sz w:val="28"/>
          <w:szCs w:val="28"/>
        </w:rPr>
        <w:t>https</w:t>
      </w:r>
      <w:r w:rsidRPr="004B3F81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4B3F81">
        <w:rPr>
          <w:rFonts w:ascii="Times New Roman" w:hAnsi="Times New Roman" w:cs="Times New Roman"/>
          <w:sz w:val="28"/>
          <w:szCs w:val="28"/>
        </w:rPr>
        <w:t>youtu</w:t>
      </w:r>
      <w:proofErr w:type="spellEnd"/>
      <w:r w:rsidRPr="004B3F8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B3F81">
        <w:rPr>
          <w:rFonts w:ascii="Times New Roman" w:hAnsi="Times New Roman" w:cs="Times New Roman"/>
          <w:sz w:val="28"/>
          <w:szCs w:val="28"/>
        </w:rPr>
        <w:t>be</w:t>
      </w:r>
      <w:r w:rsidRPr="004B3F81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4B3F81">
        <w:rPr>
          <w:rFonts w:ascii="Times New Roman" w:hAnsi="Times New Roman" w:cs="Times New Roman"/>
          <w:sz w:val="28"/>
          <w:szCs w:val="28"/>
        </w:rPr>
        <w:t>Fwu</w:t>
      </w:r>
      <w:proofErr w:type="spellEnd"/>
      <w:r w:rsidRPr="004B3F81">
        <w:rPr>
          <w:rFonts w:ascii="Times New Roman" w:hAnsi="Times New Roman" w:cs="Times New Roman"/>
          <w:sz w:val="28"/>
          <w:szCs w:val="28"/>
          <w:lang w:val="ru-RU"/>
        </w:rPr>
        <w:t>9</w:t>
      </w:r>
      <w:proofErr w:type="spellStart"/>
      <w:r w:rsidRPr="004B3F81">
        <w:rPr>
          <w:rFonts w:ascii="Times New Roman" w:hAnsi="Times New Roman" w:cs="Times New Roman"/>
          <w:sz w:val="28"/>
          <w:szCs w:val="28"/>
        </w:rPr>
        <w:t>ZaTVbY</w:t>
      </w:r>
      <w:proofErr w:type="spellEnd"/>
      <w:r w:rsidRPr="004B3F81">
        <w:rPr>
          <w:rFonts w:ascii="Times New Roman" w:hAnsi="Times New Roman" w:cs="Times New Roman"/>
          <w:sz w:val="28"/>
          <w:szCs w:val="28"/>
          <w:lang w:val="ru-RU"/>
        </w:rPr>
        <w:t>8?</w:t>
      </w:r>
      <w:r w:rsidRPr="004B3F81">
        <w:rPr>
          <w:rFonts w:ascii="Times New Roman" w:hAnsi="Times New Roman" w:cs="Times New Roman"/>
          <w:sz w:val="28"/>
          <w:szCs w:val="28"/>
        </w:rPr>
        <w:t>feature</w:t>
      </w:r>
      <w:r w:rsidRPr="004B3F81">
        <w:rPr>
          <w:rFonts w:ascii="Times New Roman" w:hAnsi="Times New Roman" w:cs="Times New Roman"/>
          <w:sz w:val="28"/>
          <w:szCs w:val="28"/>
          <w:lang w:val="ru-RU"/>
        </w:rPr>
        <w:t>=</w:t>
      </w:r>
      <w:r w:rsidRPr="004B3F81">
        <w:rPr>
          <w:rFonts w:ascii="Times New Roman" w:hAnsi="Times New Roman" w:cs="Times New Roman"/>
          <w:sz w:val="28"/>
          <w:szCs w:val="28"/>
        </w:rPr>
        <w:t>shared</w:t>
      </w:r>
      <w:bookmarkEnd w:id="0"/>
    </w:p>
    <w:sectPr w:rsidR="00B67C21" w:rsidRPr="004B3F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6798"/>
    <w:rsid w:val="004B3F81"/>
    <w:rsid w:val="00AA1D8D"/>
    <w:rsid w:val="00B47730"/>
    <w:rsid w:val="00B67C2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4473F95-6FB1-47DC-9644-343BD0FB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138973-5043-4E8A-95DF-9518951BA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ЛЯЛЯ</cp:lastModifiedBy>
  <cp:revision>3</cp:revision>
  <dcterms:created xsi:type="dcterms:W3CDTF">2025-07-10T16:53:00Z</dcterms:created>
  <dcterms:modified xsi:type="dcterms:W3CDTF">2025-07-28T15:33:00Z</dcterms:modified>
  <cp:category/>
</cp:coreProperties>
</file>